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书名：糖尿病养生密码</w:t>
      </w:r>
    </w:p>
    <w:p>
      <w:r>
        <w:t>作者：王芳主编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糖尿病养生密码 评论地址：https://www.jiaokey.com/book/detail/13658492.html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