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约翰·霍普金斯美国外科学会住院医师培训考试习题与分析  第2版  英文</w:t>
      </w:r>
    </w:p>
    <w:p>
      <w:r>
        <w:rPr>
          <w:rFonts w:ascii="宋体" w:hAnsi="宋体" w:eastAsia="宋体"/>
          <w:sz w:val="24"/>
        </w:rPr>
        <w:t>（美）麦桂德，（美）阿伦敦克，（美）立普塞特编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约翰·霍普金斯美国外科学会住院医师培训考试习题与分析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（美）麦桂德，（美）阿伦敦克，（美）立普塞特编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本书出售、求购地址：https://www.jiaokey.com/book/detail/13658467.html</w:t>
      </w:r>
    </w:p>
    <w:p>
      <w:r>
        <w:t>更多相关图书推荐：https://www.jiaokey.com</w:t>
      </w:r>
    </w:p>
    <w:p>
      <w:r>
        <w:t>（美）麦桂德，（美）阿伦敦克，（美）立普塞特编 其他作品：https://www.jiaokey.com/tag/（美）麦桂德，（美）阿伦敦克，（美）立普塞特编.html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关键词搜索：https://www.jiaokey.com/tag/约翰·霍普金斯美国外科学会住院医师培训考试习题与分析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