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书名：本草纲目家庭药膳大全轻图典</w:t>
      </w:r>
    </w:p>
    <w:p>
      <w:r>
        <w:t>作者：李卉，王梅康主编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本草纲目家庭药膳大全轻图典 评论地址：https://www.jiaokey.com/book/detail/13658445.html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