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书名：做有人情味的医者</w:t>
      </w:r>
    </w:p>
    <w:p>
      <w:r>
        <w:t>作者：杨叔禹主编</w:t>
      </w:r>
    </w:p>
    <w:p>
      <w:r>
        <w:t>出版社：厦门：厦门大学出版社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做有人情味的医者 评论地址：https://www.jiaokey.com/book/detail/13658421.html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