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容易受伤的女人  常见妇科病的防治与食疗</w:t>
      </w:r>
    </w:p>
    <w:p>
      <w:r>
        <w:rPr>
          <w:rFonts w:ascii="宋体" w:hAnsi="宋体" w:eastAsia="宋体"/>
          <w:sz w:val="24"/>
        </w:rPr>
        <w:t>柴瑞震主编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584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容易受伤的女人  常见妇科病的防治与食疗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柴瑞震主编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妇科病-常见病-防治-食物疗法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本书出售、求购地址：https://www.jiaokey.com/book/detail/13658412.html</w:t>
      </w:r>
    </w:p>
    <w:p>
      <w:r>
        <w:t>更多相关图书推荐：https://www.jiaokey.com</w:t>
      </w:r>
    </w:p>
    <w:p>
      <w:r>
        <w:t>柴瑞震主编 其他作品：https://www.jiaokey.com/tag/柴瑞震主编.html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关键词搜索：https://www.jiaokey.com/tag/妇科病-常见病-防治-食物疗法.html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