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书名：阆苑仙葩  红楼梦艺术世界</w:t>
      </w:r>
    </w:p>
    <w:p>
      <w:r>
        <w:t>作者：徐乃为著</w:t>
      </w:r>
    </w:p>
    <w:p>
      <w:r>
        <w:t>出版社：沈阳:万卷出版公司,2014.06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阆苑仙葩  红楼梦艺术世界 评论地址：https://www.jiaokey.com/book/detail/13658395.html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