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书名：高血压效验秘方</w:t>
      </w:r>
    </w:p>
    <w:p>
      <w:r>
        <w:t>作者：张光荣总主编；刘中勇主编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高血压效验秘方 评论地址：https://www.jiaokey.com/book/detail/13658387.html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