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书名：火神派鼻祖郑钦安  医书解难问答录</w:t>
      </w:r>
    </w:p>
    <w:p>
      <w:r>
        <w:t>作者：傅文录著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火神派鼻祖郑钦安  医书解难问答录 评论地址：https://www.jiaokey.com/book/detail/13658383.html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