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《金匮要略》语释附翼</w:t>
      </w:r>
    </w:p>
    <w:p>
      <w:r>
        <w:rPr>
          <w:rFonts w:ascii="宋体" w:hAnsi="宋体" w:eastAsia="宋体"/>
          <w:sz w:val="24"/>
        </w:rPr>
        <w:t>刘献琳编著；吕翠霞，陶汉华，刘鹏整理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《金匮要略》语释附翼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刘献琳编著；吕翠霞，陶汉华，刘鹏整理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本书出售、求购地址：https://www.jiaokey.com/book/detail/13658382.html</w:t>
      </w:r>
    </w:p>
    <w:p>
      <w:r>
        <w:t>更多相关图书推荐：https://www.jiaokey.com</w:t>
      </w:r>
    </w:p>
    <w:p>
      <w:r>
        <w:t>刘献琳编著；吕翠霞，陶汉华，刘鹏整理 其他作品：https://www.jiaokey.com/tag/刘献琳编著；吕翠霞，陶汉华，刘鹏整理.html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关键词搜索：https://www.jiaokey.com/tag/《金匮要略》语释附翼.html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