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怀孕十月专家指导速查百科  超级畅销版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怀孕十月专家指导速查百科  超级畅销版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本书出售、求购地址：https://www.jiaokey.com/book/detail/13658368.html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关键词搜索：https://www.jiaokey.com/tag/怀孕十月专家指导速查百科  超级畅销版.html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