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书名：黔中城市史  从城镇萌芽到近代转型</w:t>
      </w:r>
    </w:p>
    <w:p>
      <w:r>
        <w:t>作者：范松著</w:t>
      </w:r>
    </w:p>
    <w:p>
      <w:r>
        <w:t>出版社：贵阳：贵州人民出版社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黔中城市史  从城镇萌芽到近代转型 评论地址：https://www.jiaokey.com/book/detail/13658358.html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