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解开世界之死结  意识、自由及心身问题</w:t>
      </w:r>
    </w:p>
    <w:p>
      <w:r>
        <w:rPr>
          <w:rFonts w:ascii="宋体" w:hAnsi="宋体" w:eastAsia="宋体"/>
          <w:sz w:val="24"/>
        </w:rPr>
        <w:t>（美）大卫·雷·格里芬著；周邦宪译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解开世界之死结  意识、自由及心身问题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（美）大卫·雷·格里芬著；周邦宪译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本书出售、求购地址：https://www.jiaokey.com/book/detail/13658357.html</w:t>
      </w:r>
    </w:p>
    <w:p>
      <w:r>
        <w:t>更多相关图书推荐：https://www.jiaokey.com</w:t>
      </w:r>
    </w:p>
    <w:p>
      <w:r>
        <w:t>（美）大卫·雷·格里芬著；周邦宪译 其他作品：https://www.jiaokey.com/tag/（美）大卫·雷·格里芬著；周邦宪译.html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关键词搜索：https://www.jiaokey.com/tag/解开世界之死结  意识、自由及心身问题.html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