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你所不知的基因密码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你所不知的基因密码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本书出售、求购地址：https://www.jiaokey.com/book/detail/13658346.html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关键词搜索：https://www.jiaokey.com/tag/你所不知的基因密码.html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