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书名：养生月谈</w:t>
      </w:r>
    </w:p>
    <w:p>
      <w:r>
        <w:t>作者：《大众医学》编辑部汇编</w:t>
      </w:r>
    </w:p>
    <w:p>
      <w:r>
        <w:t>出版社：上海:上海科学技术出版社,2014.08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养生月谈 评论地址：https://www.jiaokey.com/book/detail/13658336.html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