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中医外治疗法治百病丛书  热敏灸疗法</w:t>
      </w:r>
    </w:p>
    <w:p>
      <w:r>
        <w:rPr>
          <w:rFonts w:ascii="宋体" w:hAnsi="宋体" w:eastAsia="宋体"/>
          <w:sz w:val="24"/>
        </w:rPr>
        <w:t>陈日新，熊俊，谢丁一著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中医外治疗法治百病丛书  热敏灸疗法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陈日新，熊俊，谢丁一著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本书出售、求购地址：https://www.jiaokey.com/book/detail/13658331.html</w:t>
      </w:r>
    </w:p>
    <w:p>
      <w:r>
        <w:t>更多相关图书推荐：https://www.jiaokey.com</w:t>
      </w:r>
    </w:p>
    <w:p>
      <w:r>
        <w:t>陈日新，熊俊，谢丁一著 其他作品：https://www.jiaokey.com/tag/陈日新，熊俊，谢丁一著.html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关键词搜索：https://www.jiaokey.com/tag/中医外治疗法治百病丛书  热敏灸疗法.html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