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Max&amp;VRay室外渲染火星课堂  第3版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Max&amp;VRay室外渲染火星课堂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Max&amp;VRay室外渲染火星课堂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