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银河系搭车客指南  5部曲</w:t>
      </w:r>
    </w:p>
    <w:p>
      <w:r>
        <w:rPr>
          <w:rFonts w:ascii="宋体" w:hAnsi="宋体" w:eastAsia="宋体"/>
          <w:sz w:val="24"/>
        </w:rPr>
        <w:t>（英）亚当斯著；姚向辉译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银河系搭车客指南  5部曲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（英）亚当斯著；姚向辉译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本书出售、求购地址：https://www.jiaokey.com/book/detail/13658283.html</w:t>
      </w:r>
    </w:p>
    <w:p>
      <w:r>
        <w:t>更多相关图书推荐：https://www.jiaokey.com</w:t>
      </w:r>
    </w:p>
    <w:p>
      <w:r>
        <w:t>（英）亚当斯著；姚向辉译 其他作品：https://www.jiaokey.com/tag/（英）亚当斯著；姚向辉译.html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关键词搜索：https://www.jiaokey.com/tag/银河系搭车客指南  5部曲.html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