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书名：潘怀宗说  “怕”是因为不够了解</w:t>
      </w:r>
    </w:p>
    <w:p>
      <w:r>
        <w:t>作者：潘怀宗著</w:t>
      </w:r>
    </w:p>
    <w:p>
      <w:r>
        <w:t>出版社：北京:东方出版社,2014.07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潘怀宗说  “怕”是因为不够了解 评论地址：https://www.jiaokey.com/book/detail/13658264.html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