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永磁直线同步电机建模、特性分析及推力控制</w:t>
      </w:r>
    </w:p>
    <w:p>
      <w:r>
        <w:rPr>
          <w:rFonts w:ascii="宋体" w:hAnsi="宋体" w:eastAsia="宋体"/>
          <w:sz w:val="24"/>
        </w:rPr>
        <w:t>司纪凯，王海星，许孝卓，封海潮著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永磁直线同步电机建模、特性分析及推力控制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司纪凯，王海星，许孝卓，封海潮著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本书出售、求购地址：https://www.jiaokey.com/book/detail/13658259.html</w:t>
      </w:r>
    </w:p>
    <w:p>
      <w:r>
        <w:t>更多相关图书推荐：https://www.jiaokey.com</w:t>
      </w:r>
    </w:p>
    <w:p>
      <w:r>
        <w:t>司纪凯，王海星，许孝卓，封海潮著 其他作品：https://www.jiaokey.com/tag/司纪凯，王海星，许孝卓，封海潮著.html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关键词搜索：https://www.jiaokey.com/tag/永磁直线同步电机建模、特性分析及推力控制.html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