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东南亚地区汉语国际教育趋势与前沿问题研究</w:t>
      </w:r>
    </w:p>
    <w:p>
      <w:r>
        <w:rPr>
          <w:rFonts w:ascii="宋体" w:hAnsi="宋体" w:eastAsia="宋体"/>
          <w:sz w:val="24"/>
        </w:rPr>
        <w:t>邱鸣，谷天刚主编；裴登峰，李洪波副主编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东南亚地区汉语国际教育趋势与前沿问题研究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邱鸣，谷天刚主编；裴登峰，李洪波副主编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本书出售、求购地址：https://www.jiaokey.com/book/detail/13658258.html</w:t>
      </w:r>
    </w:p>
    <w:p>
      <w:r>
        <w:t>更多相关图书推荐：https://www.jiaokey.com</w:t>
      </w:r>
    </w:p>
    <w:p>
      <w:r>
        <w:t>邱鸣，谷天刚主编；裴登峰，李洪波副主编 其他作品：https://www.jiaokey.com/tag/邱鸣，谷天刚主编；裴登峰，李洪波副主编.html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关键词搜索：https://www.jiaokey.com/tag/东南亚地区汉语国际教育趋势与前沿问题研究.html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