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社会保障卷  第2版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社会保障卷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本书出售、求购地址：https://www.jiaokey.com/book/detail/13658214.html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一编  社会保障卷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