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书名：夔州破庵祖先禅师语录校注</w:t>
      </w:r>
    </w:p>
    <w:p>
      <w:r>
        <w:t>作者：道坚法师校注</w:t>
      </w:r>
    </w:p>
    <w:p>
      <w:r>
        <w:t>出版社：成都:巴蜀书社出版社,2012.12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夔州破庵祖先禅师语录校注 评论地址：https://www.jiaokey.com/book/detail/13658158.html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