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书名：经典湖湘系列丛书  湘石</w:t>
      </w:r>
    </w:p>
    <w:p>
      <w:r>
        <w:t>作者：李渔村著；文选德总主编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经典湖湘系列丛书  湘石 评论地址：https://www.jiaokey.com/book/detail/13658156.html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