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非常经纬  织物设计工作室教学实录</w:t>
      </w:r>
    </w:p>
    <w:p>
      <w:r>
        <w:rPr>
          <w:rFonts w:ascii="宋体" w:hAnsi="宋体" w:eastAsia="宋体"/>
          <w:sz w:val="24"/>
        </w:rPr>
        <w:t>金英爱著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非常经纬  织物设计工作室教学实录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本书出售、求购地址：https://www.jiaokey.com/book/detail/13658153.html</w:t>
      </w:r>
    </w:p>
    <w:p>
      <w:r>
        <w:t>更多相关图书推荐：https://www.jiaokey.com</w:t>
      </w:r>
    </w:p>
    <w:p>
      <w:r>
        <w:t>金英爱著 其他作品：https://www.jiaokey.com/tag/金英爱著.html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关键词搜索：https://www.jiaokey.com/tag/非常经纬  织物设计工作室教学实录.html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