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美国国家地理少儿科普  人体的一天</w:t>
      </w:r>
    </w:p>
    <w:p>
      <w:r>
        <w:rPr>
          <w:rFonts w:ascii="宋体" w:hAnsi="宋体" w:eastAsia="宋体"/>
          <w:sz w:val="24"/>
        </w:rPr>
        <w:t>（美）贝弗利·麦克米伦著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美国国家地理少儿科普  人体的一天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（美）贝弗利·麦克米伦著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本书出售、求购地址：https://www.jiaokey.com/book/detail/13658144.html</w:t>
      </w:r>
    </w:p>
    <w:p>
      <w:r>
        <w:t>更多相关图书推荐：https://www.jiaokey.com</w:t>
      </w:r>
    </w:p>
    <w:p>
      <w:r>
        <w:t>（美）贝弗利·麦克米伦著 其他作品：https://www.jiaokey.com/tag/（美）贝弗利·麦克米伦著.html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关键词搜索：https://www.jiaokey.com/tag/美国国家地理少儿科普  人体的一天.html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