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书名：动物疾病智能卡诊断丛书  猪病智能卡诊断与防治</w:t>
      </w:r>
    </w:p>
    <w:p>
      <w:r>
        <w:t>作者：张信主编；孟宪松，景志忠，宋春青副主编；刘亚枢，王丽娜，马芸莉等编著</w:t>
      </w:r>
    </w:p>
    <w:p>
      <w:r>
        <w:t>出版社：北京：金盾出版社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动物疾病智能卡诊断丛书  猪病智能卡诊断与防治 评论地址：https://www.jiaokey.com/book/detail/13658133.html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