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中日教育合作实践与成效研究  以大平班和北京日本学研究中心为例</w:t>
      </w:r>
    </w:p>
    <w:p>
      <w:r>
        <w:rPr>
          <w:rFonts w:ascii="宋体" w:hAnsi="宋体" w:eastAsia="宋体"/>
          <w:sz w:val="24"/>
        </w:rPr>
        <w:t>徐一平，曹大峰主编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中日教育合作实践与成效研究  以大平班和北京日本学研究中心为例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徐一平，曹大峰主编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本书出售、求购地址：https://www.jiaokey.com/book/detail/13658011.html</w:t>
      </w:r>
    </w:p>
    <w:p>
      <w:r>
        <w:t>更多相关图书推荐：https://www.jiaokey.com</w:t>
      </w:r>
    </w:p>
    <w:p>
      <w:r>
        <w:t>徐一平，曹大峰主编 其他作品：https://www.jiaokey.com/tag/徐一平，曹大峰主编.html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关键词搜索：https://www.jiaokey.com/tag/中日教育合作实践与成效研究  以大平班和北京日本学研究中心为例.html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