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实训基地建设卷</w:t>
      </w:r>
    </w:p>
    <w:p>
      <w:r>
        <w:t>作者：贺士榕主编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中国职业教育名校/名校长创新管理评析  实训基地建设卷 评论地址：https://www.jiaokey.com/book/detail/13657998.html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