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书名：贺石林的学术生涯</w:t>
      </w:r>
    </w:p>
    <w:p>
      <w:r>
        <w:t>作者：刘笑春，邓常青，葛金文主编；李俊成，蒋德昭，余孝慈等编</w:t>
      </w:r>
    </w:p>
    <w:p>
      <w:r>
        <w:t>出版社：海口:南方出版社,2011.11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贺石林的学术生涯 评论地址：https://www.jiaokey.com/book/detail/13657965.html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