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书名：悲情杨派暖人间  杨飞飞海上谈艺录</w:t>
      </w:r>
    </w:p>
    <w:p>
      <w:r>
        <w:t>作者：凌寒编</w:t>
      </w:r>
    </w:p>
    <w:p>
      <w:r>
        <w:t>出版社：上海:上海锦绣文章出版社,2012.06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悲情杨派暖人间  杨飞飞海上谈艺录 评论地址：https://www.jiaokey.com/book/detail/13657962.html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