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癸巳贺岁  2013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癸巳贺岁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本书出售、求购地址：https://www.jiaokey.com/book/detail/13657957.html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关键词搜索：https://www.jiaokey.com/tag/癸巳贺岁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