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书名：亚马逊河民间故事</w:t>
      </w:r>
    </w:p>
    <w:p>
      <w:r>
        <w:t>作者：（美）胡安·卡洛斯·加莱亚诺口述；郑亿兰译</w:t>
      </w:r>
    </w:p>
    <w:p>
      <w:r>
        <w:t>出版社：长沙：湖南美术出版社</w:t>
      </w:r>
    </w:p>
    <w:p>
      <w:r>
        <w:t>出版日期：2011</w:t>
      </w:r>
    </w:p>
    <w:p>
      <w:r>
        <w:t>总页数：153</w:t>
      </w:r>
    </w:p>
    <w:p>
      <w:r>
        <w:t>更多请访问教客网: www.jiaokey.com</w:t>
      </w:r>
    </w:p>
    <w:p>
      <w:r>
        <w:t>亚马逊河民间故事 评论地址：https://www.jiaokey.com/book/detail/13657939.html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