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漫山遍野的今天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漫山遍野的今天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本书出售、求购地址：https://www.jiaokey.com/book/detail/13657935.html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关键词搜索：https://www.jiaokey.com/tag/漫山遍野的今天.html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