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书名：穿越时空的声音  北京师大附中师生谈传统文化</w:t>
      </w:r>
    </w:p>
    <w:p>
      <w:r>
        <w:t>作者：梁原草主编</w:t>
      </w:r>
    </w:p>
    <w:p>
      <w:r>
        <w:t>出版社：北京:教育科学出版社,2011.01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穿越时空的声音  北京师大附中师生谈传统文化 评论地址：https://www.jiaokey.com/book/detail/13657918.html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