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中国省市区地理  湖南地理</w:t>
      </w:r>
    </w:p>
    <w:p>
      <w:r>
        <w:rPr>
          <w:rFonts w:ascii="宋体" w:hAnsi="宋体" w:eastAsia="宋体"/>
          <w:sz w:val="24"/>
        </w:rPr>
        <w:t>朱翔主编；贺清云，周跃云，徐美等参编；王静爱丛书主编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中国省市区地理  湖南地理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朱翔主编；贺清云，周跃云，徐美等参编；王静爱丛书主编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本书出售、求购地址：https://www.jiaokey.com/book/detail/13657899.html</w:t>
      </w:r>
    </w:p>
    <w:p>
      <w:r>
        <w:t>更多相关图书推荐：https://www.jiaokey.com</w:t>
      </w:r>
    </w:p>
    <w:p>
      <w:r>
        <w:t>朱翔主编；贺清云，周跃云，徐美等参编；王静爱丛书主编 其他作品：https://www.jiaokey.com/tag/朱翔主编；贺清云，周跃云，徐美等参编；王静爱丛书主编.html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关键词搜索：https://www.jiaokey.com/tag/中国省市区地理  湖南地理.html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