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书名：唃厮啰家族世系史</w:t>
      </w:r>
    </w:p>
    <w:p>
      <w:r>
        <w:t>作者：齐德舜编</w:t>
      </w:r>
    </w:p>
    <w:p>
      <w:r>
        <w:t>出版社：北京:民族出版社,2011.09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唃厮啰家族世系史 评论地址：https://www.jiaokey.com/book/detail/13657898.html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