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书名：何建明评传 HE JIANMING Critical Biography</w:t>
      </w:r>
    </w:p>
    <w:p>
      <w:r>
        <w:t>作者：余三定，周淼龙主编</w:t>
      </w:r>
    </w:p>
    <w:p>
      <w:r>
        <w:t>出版社：重庆出版集团；重庆：重庆出版社</w:t>
      </w:r>
    </w:p>
    <w:p>
      <w:r>
        <w:t>出版日期：2014.03</w:t>
      </w:r>
    </w:p>
    <w:p>
      <w:r>
        <w:t>总页数：354</w:t>
      </w:r>
    </w:p>
    <w:p>
      <w:r>
        <w:t>更多请访问教客网: www.jiaokey.com</w:t>
      </w:r>
    </w:p>
    <w:p>
      <w:r>
        <w:t>何建明评传 HE JIANMING Critical Biography 评论地址：https://www.jiaokey.com/book/detail/13657897.html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