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书名：美丽的家园</w:t>
      </w:r>
    </w:p>
    <w:p>
      <w:r>
        <w:t>作者：黄明和著</w:t>
      </w:r>
    </w:p>
    <w:p>
      <w:r>
        <w:t>出版社：福州:海峡文艺出版社,2011.12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美丽的家园 评论地址：https://www.jiaokey.com/book/detail/13657896.html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