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牛市来临  巴克莱副总裁的投资制胜策略</w:t>
      </w:r>
    </w:p>
    <w:p>
      <w:r>
        <w:rPr>
          <w:rFonts w:ascii="宋体" w:hAnsi="宋体" w:eastAsia="宋体"/>
          <w:sz w:val="24"/>
        </w:rPr>
        <w:t>（英）约翰·科特（JohnCotter）郭宁，汪涛译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04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04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牛市来临  巴克莱副总裁的投资制胜策略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（英）约翰·科特（JohnCotter）郭宁，汪涛译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本书出售、求购地址：https://www.jiaokey.com/book/detail/13657884.html</w:t>
      </w:r>
    </w:p>
    <w:p>
      <w:r>
        <w:t>更多相关图书推荐：https://www.jiaokey.com</w:t>
      </w:r>
    </w:p>
    <w:p>
      <w:r>
        <w:t>（英）约翰·科特（JohnCotter）郭宁，汪涛译 其他作品：https://www.jiaokey.com/tag/（英）约翰·科特（JohnCotter）郭宁，汪涛译.html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关键词搜索：https://www.jiaokey.com/tag/股票投资-经验.html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