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新形势下群众工作党政干部读本</w:t>
      </w:r>
    </w:p>
    <w:p>
      <w:r>
        <w:rPr>
          <w:rFonts w:ascii="宋体" w:hAnsi="宋体" w:eastAsia="宋体"/>
          <w:sz w:val="24"/>
        </w:rPr>
        <w:t>《新形势下群众工作党政干部读本》编写组编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新形势下群众工作党政干部读本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《新形势下群众工作党政干部读本》编写组编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本书出售、求购地址：https://www.jiaokey.com/book/detail/13657877.html</w:t>
      </w:r>
    </w:p>
    <w:p>
      <w:r>
        <w:t>更多相关图书推荐：https://www.jiaokey.com</w:t>
      </w:r>
    </w:p>
    <w:p>
      <w:r>
        <w:t>《新形势下群众工作党政干部读本》编写组编 其他作品：https://www.jiaokey.com/tag/《新形势下群众工作党政干部读本》编写组编.html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关键词搜索：https://www.jiaokey.com/tag/新形势下群众工作党政干部读本.html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