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国家认同  民族发展政治的目标建构</w:t>
      </w:r>
    </w:p>
    <w:p>
      <w:r>
        <w:rPr>
          <w:rFonts w:ascii="宋体" w:hAnsi="宋体" w:eastAsia="宋体"/>
          <w:sz w:val="24"/>
        </w:rPr>
        <w:t>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国家认同  民族发展政治的目标建构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本书出售、求购地址：https://www.jiaokey.com/book/detail/13657876.html</w:t>
      </w:r>
    </w:p>
    <w:p>
      <w:r>
        <w:t>更多相关图书推荐：https://www.jiaokey.com</w:t>
      </w:r>
    </w:p>
    <w:p>
      <w:r>
        <w:t>黄岩主编 其他作品：https://www.jiaokey.com/tag/黄岩主编.html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关键词搜索：https://www.jiaokey.com/tag/国家认同  民族发展政治的目标建构.html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