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农产品数量安全智能分析与预警的关键技术及平台研究</w:t>
      </w:r>
    </w:p>
    <w:p>
      <w:r>
        <w:rPr>
          <w:rFonts w:ascii="宋体" w:hAnsi="宋体" w:eastAsia="宋体"/>
          <w:sz w:val="24"/>
        </w:rPr>
        <w:t>许世卫著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农产品数量安全智能分析与预警的关键技术及平台研究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本书出售、求购地址：https://www.jiaokey.com/book/detail/13657869.html</w:t>
      </w:r>
    </w:p>
    <w:p>
      <w:r>
        <w:t>更多相关图书推荐：https://www.jiaokey.com</w:t>
      </w:r>
    </w:p>
    <w:p>
      <w:r>
        <w:t>许世卫著 其他作品：https://www.jiaokey.com/tag/许世卫著.html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关键词搜索：https://www.jiaokey.com/tag/农产品数量安全智能分析与预警的关键技术及平台研究.html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