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邮票图说迷人的宝石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邮票图说迷人的宝石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本书出售、求购地址：https://www.jiaokey.com/book/detail/13657853.html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关键词搜索：https://www.jiaokey.com/tag/邮票图说迷人的宝石.html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