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中国近代政治转型的曲折反映  袁世凯政治思想研究</w:t>
      </w:r>
    </w:p>
    <w:p>
      <w:r>
        <w:rPr>
          <w:rFonts w:ascii="宋体" w:hAnsi="宋体" w:eastAsia="宋体"/>
          <w:sz w:val="24"/>
        </w:rPr>
        <w:t>廖志坤著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中国近代政治转型的曲折反映  袁世凯政治思想研究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本书出售、求购地址：https://www.jiaokey.com/book/detail/13657806.html</w:t>
      </w:r>
    </w:p>
    <w:p>
      <w:r>
        <w:t>更多相关图书推荐：https://www.jiaokey.com</w:t>
      </w:r>
    </w:p>
    <w:p>
      <w:r>
        <w:t>廖志坤著 其他作品：https://www.jiaokey.com/tag/廖志坤著.html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关键词搜索：https://www.jiaokey.com/tag/中国近代政治转型的曲折反映  袁世凯政治思想研究.html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