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日常非常  2014四川美术学院油画系第21届学生作品年展</w:t>
      </w:r>
    </w:p>
    <w:p>
      <w:r>
        <w:rPr>
          <w:rFonts w:ascii="宋体" w:hAnsi="宋体" w:eastAsia="宋体"/>
          <w:sz w:val="24"/>
        </w:rPr>
        <w:t>李强，王朝刚主编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日常非常  2014四川美术学院油画系第21届学生作品年展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李强，王朝刚主编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本书出售、求购地址：https://www.jiaokey.com/book/detail/13657786.html</w:t>
      </w:r>
    </w:p>
    <w:p>
      <w:r>
        <w:t>更多相关图书推荐：https://www.jiaokey.com</w:t>
      </w:r>
    </w:p>
    <w:p>
      <w:r>
        <w:t>李强，王朝刚主编 其他作品：https://www.jiaokey.com/tag/李强，王朝刚主编.html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关键词搜索：https://www.jiaokey.com/tag/日常非常  2014四川美术学院油画系第21届学生作品年展.html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