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书名：桥牌计点叫牌法  初学者最易掌握的叫牌法</w:t>
      </w:r>
    </w:p>
    <w:p>
      <w:r>
        <w:t>作者：蔡祖悦编著</w:t>
      </w:r>
    </w:p>
    <w:p>
      <w:r>
        <w:t>出版社：成都:成都时代出版社,2013.04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桥牌计点叫牌法  初学者最易掌握的叫牌法 评论地址：https://www.jiaokey.com/book/detail/13657784.html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