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以你为荣  中国优秀艺术研究生作品集</w:t>
      </w:r>
    </w:p>
    <w:p>
      <w:r>
        <w:rPr>
          <w:rFonts w:ascii="宋体" w:hAnsi="宋体" w:eastAsia="宋体"/>
          <w:sz w:val="24"/>
        </w:rPr>
        <w:t>周昌新艺术基金编著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以你为荣  中国优秀艺术研究生作品集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周昌新艺术基金编著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本书出售、求购地址：https://www.jiaokey.com/book/detail/13657731.html</w:t>
      </w:r>
    </w:p>
    <w:p>
      <w:r>
        <w:t>更多相关图书推荐：https://www.jiaokey.com</w:t>
      </w:r>
    </w:p>
    <w:p>
      <w:r>
        <w:t>周昌新艺术基金编著 其他作品：https://www.jiaokey.com/tag/周昌新艺术基金编著.html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关键词搜索：https://www.jiaokey.com/tag/以你为荣  中国优秀艺术研究生作品集.html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