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自贸之春  巡回展系列美术作品集  art tour series collection</w:t>
      </w:r>
    </w:p>
    <w:p>
      <w:r>
        <w:rPr>
          <w:rFonts w:ascii="宋体" w:hAnsi="宋体" w:eastAsia="宋体"/>
          <w:sz w:val="24"/>
        </w:rPr>
        <w:t>舒榕斌，陈夑君主编；舒榕斌，陈燮君副主编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自贸之春  巡回展系列美术作品集  art tour series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舒榕斌，陈夑君主编；舒榕斌，陈燮君副主编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本书出售、求购地址：https://www.jiaokey.com/book/detail/13657727.html</w:t>
      </w:r>
    </w:p>
    <w:p>
      <w:r>
        <w:t>更多相关图书推荐：https://www.jiaokey.com</w:t>
      </w:r>
    </w:p>
    <w:p>
      <w:r>
        <w:t>舒榕斌，陈夑君主编；舒榕斌，陈燮君副主编 其他作品：https://www.jiaokey.com/tag/舒榕斌，陈夑君主编；舒榕斌，陈燮君副主编.html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关键词搜索：https://www.jiaokey.com/tag/自贸之春  巡回展系列美术作品集  art tour series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