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书名：承古融今说蘧草</w:t>
      </w:r>
    </w:p>
    <w:p>
      <w:r>
        <w:t>作者：张华庆主编</w:t>
      </w:r>
    </w:p>
    <w:p>
      <w:r>
        <w:t>出版社：上海:上海书画出版社,2014.03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承古融今说蘧草 评论地址：https://www.jiaokey.com/book/detail/13657726.html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