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书名：凡·高的花园</w:t>
      </w:r>
    </w:p>
    <w:p>
      <w:r>
        <w:t>作者：（英）拉尔夫·斯基著；张安宇译</w:t>
      </w:r>
    </w:p>
    <w:p>
      <w:r>
        <w:t>出版社：北京:北京美术摄影出版社,2014.07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凡·高的花园 评论地址：https://www.jiaokey.com/book/detail/13657720.html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